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EA43B" w14:textId="2F4E219A" w:rsidR="003B56C5" w:rsidRPr="002A1C5B" w:rsidRDefault="0078674D">
      <w:pPr>
        <w:pStyle w:val="Nagwek1"/>
        <w:jc w:val="center"/>
        <w:rPr>
          <w:color w:val="E30613"/>
          <w:lang w:val="pl-PL"/>
        </w:rPr>
      </w:pPr>
      <w:r w:rsidRPr="0078674D">
        <w:rPr>
          <w:color w:val="E30613"/>
          <w:lang w:val="pl-PL"/>
        </w:rPr>
        <w:t>DOKUMENT DER VERLÄNGERTEN GARANTIE</w:t>
      </w:r>
    </w:p>
    <w:p w14:paraId="22FF3684" w14:textId="048EBF66" w:rsidR="003B56C5" w:rsidRPr="00037142" w:rsidRDefault="0078674D">
      <w:pPr>
        <w:rPr>
          <w:lang w:val="pl-PL"/>
        </w:rPr>
      </w:pPr>
      <w:r w:rsidRPr="00037142">
        <w:rPr>
          <w:lang w:val="pl-PL"/>
        </w:rPr>
        <w:br/>
      </w:r>
      <w:r w:rsidR="000C42CA" w:rsidRPr="000C42CA">
        <w:rPr>
          <w:rFonts w:ascii="Arial" w:hAnsi="Arial" w:cs="Arial"/>
          <w:shd w:val="clear" w:color="auto" w:fill="FFFFFF"/>
        </w:rPr>
        <w:t xml:space="preserve">LIDERSTAL </w:t>
      </w:r>
      <w:proofErr w:type="spellStart"/>
      <w:r w:rsidR="000C42CA" w:rsidRPr="000C42CA">
        <w:rPr>
          <w:rFonts w:ascii="Arial" w:hAnsi="Arial" w:cs="Arial"/>
          <w:shd w:val="clear" w:color="auto" w:fill="FFFFFF"/>
        </w:rPr>
        <w:t>Blechgaragen</w:t>
      </w:r>
      <w:proofErr w:type="spellEnd"/>
      <w:r w:rsidR="000C42CA" w:rsidRPr="000C42CA">
        <w:rPr>
          <w:rFonts w:ascii="Arial" w:hAnsi="Arial" w:cs="Arial"/>
          <w:shd w:val="clear" w:color="auto" w:fill="FFFFFF"/>
        </w:rPr>
        <w:t xml:space="preserve"> GmbH</w:t>
      </w:r>
      <w:r w:rsidRPr="00037142">
        <w:rPr>
          <w:lang w:val="pl-PL"/>
        </w:rPr>
        <w:br/>
      </w:r>
      <w:proofErr w:type="spellStart"/>
      <w:r w:rsidR="00DE28CF">
        <w:rPr>
          <w:lang w:val="pl-PL"/>
        </w:rPr>
        <w:t>K</w:t>
      </w:r>
      <w:bookmarkStart w:id="0" w:name="_GoBack"/>
      <w:bookmarkEnd w:id="0"/>
      <w:r w:rsidR="00DE28CF">
        <w:rPr>
          <w:lang w:val="pl-PL"/>
        </w:rPr>
        <w:t>l</w:t>
      </w:r>
      <w:r w:rsidR="000C42CA" w:rsidRPr="000C42CA">
        <w:rPr>
          <w:lang w:val="pl-PL"/>
        </w:rPr>
        <w:t>eine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Friedensstraße</w:t>
      </w:r>
      <w:proofErr w:type="spellEnd"/>
      <w:r w:rsidR="000C42CA" w:rsidRPr="000C42CA">
        <w:rPr>
          <w:lang w:val="pl-PL"/>
        </w:rPr>
        <w:t xml:space="preserve"> 24, 15328 </w:t>
      </w:r>
      <w:proofErr w:type="spellStart"/>
      <w:r w:rsidR="000C42CA" w:rsidRPr="000C42CA">
        <w:rPr>
          <w:lang w:val="pl-PL"/>
        </w:rPr>
        <w:t>Küstriner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Vorland</w:t>
      </w:r>
      <w:proofErr w:type="spellEnd"/>
      <w:r w:rsidR="000C42CA" w:rsidRPr="000C42CA">
        <w:rPr>
          <w:lang w:val="pl-PL"/>
        </w:rPr>
        <w:t xml:space="preserve">, </w:t>
      </w:r>
      <w:r w:rsidR="000C42CA">
        <w:rPr>
          <w:lang w:val="pl-PL"/>
        </w:rPr>
        <w:br/>
      </w:r>
      <w:r w:rsidR="000C42CA" w:rsidRPr="000C42CA">
        <w:rPr>
          <w:lang w:val="pl-PL"/>
        </w:rPr>
        <w:t>HRB 21527 FF</w:t>
      </w:r>
      <w:r w:rsidRPr="00037142">
        <w:rPr>
          <w:lang w:val="pl-PL"/>
        </w:rPr>
        <w:br/>
        <w:t xml:space="preserve">E-mail: </w:t>
      </w:r>
      <w:r w:rsidR="000C42CA">
        <w:rPr>
          <w:lang w:val="pl-PL"/>
        </w:rPr>
        <w:t>kontakt@liderstal.de</w:t>
      </w:r>
      <w:r w:rsidRPr="00037142">
        <w:rPr>
          <w:lang w:val="pl-PL"/>
        </w:rPr>
        <w:br/>
      </w:r>
    </w:p>
    <w:p w14:paraId="33DB1994" w14:textId="44E78613" w:rsidR="003B56C5" w:rsidRPr="002A1C5B" w:rsidRDefault="0078674D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1. </w:t>
      </w:r>
      <w:proofErr w:type="spellStart"/>
      <w:r w:rsidR="000C42CA" w:rsidRPr="000C42CA">
        <w:rPr>
          <w:color w:val="FF0000"/>
          <w:lang w:val="pl-PL"/>
        </w:rPr>
        <w:t>Kundendaten</w:t>
      </w:r>
      <w:proofErr w:type="spellEnd"/>
      <w:r w:rsidRPr="002A1C5B">
        <w:rPr>
          <w:color w:val="FF0000"/>
          <w:lang w:val="pl-PL"/>
        </w:rPr>
        <w:t>:</w:t>
      </w:r>
    </w:p>
    <w:p w14:paraId="7771225F" w14:textId="12B4EFF6" w:rsidR="003B56C5" w:rsidRPr="00037142" w:rsidRDefault="000C42CA">
      <w:pPr>
        <w:rPr>
          <w:lang w:val="pl-PL"/>
        </w:rPr>
      </w:pPr>
      <w:r>
        <w:t xml:space="preserve">Name und </w:t>
      </w:r>
      <w:proofErr w:type="spellStart"/>
      <w:r>
        <w:t>Vorname</w:t>
      </w:r>
      <w:proofErr w:type="spellEnd"/>
      <w:r>
        <w:t xml:space="preserve"> / </w:t>
      </w:r>
      <w:proofErr w:type="spellStart"/>
      <w:r>
        <w:t>Firmenname</w:t>
      </w:r>
      <w:proofErr w:type="spellEnd"/>
      <w:r w:rsidR="0078674D" w:rsidRPr="00037142">
        <w:rPr>
          <w:lang w:val="pl-PL"/>
        </w:rPr>
        <w:t>: ...................................................</w:t>
      </w:r>
      <w:r w:rsidR="0078674D" w:rsidRPr="00037142">
        <w:rPr>
          <w:lang w:val="pl-PL"/>
        </w:rPr>
        <w:br/>
      </w:r>
      <w:proofErr w:type="spellStart"/>
      <w:r>
        <w:t>Adresse</w:t>
      </w:r>
      <w:proofErr w:type="spellEnd"/>
      <w:r w:rsidR="0078674D" w:rsidRPr="00037142">
        <w:rPr>
          <w:lang w:val="pl-PL"/>
        </w:rPr>
        <w:t>: ................................................................................</w:t>
      </w:r>
      <w:r w:rsidR="0078674D" w:rsidRPr="00037142">
        <w:rPr>
          <w:lang w:val="pl-PL"/>
        </w:rPr>
        <w:br/>
      </w:r>
      <w:proofErr w:type="spellStart"/>
      <w:r>
        <w:t>Telefonnummer</w:t>
      </w:r>
      <w:proofErr w:type="spellEnd"/>
      <w:r w:rsidR="0078674D" w:rsidRPr="00037142">
        <w:rPr>
          <w:lang w:val="pl-PL"/>
        </w:rPr>
        <w:t>: ..............................</w:t>
      </w:r>
      <w:r>
        <w:rPr>
          <w:lang w:val="pl-PL"/>
        </w:rPr>
        <w:t>............................</w:t>
      </w:r>
      <w:r>
        <w:rPr>
          <w:lang w:val="pl-PL"/>
        </w:rPr>
        <w:br/>
        <w:t>E-M</w:t>
      </w:r>
      <w:r w:rsidR="0078674D" w:rsidRPr="00037142">
        <w:rPr>
          <w:lang w:val="pl-PL"/>
        </w:rPr>
        <w:t>ail: ...................................................................</w:t>
      </w:r>
    </w:p>
    <w:p w14:paraId="4A408E06" w14:textId="6732CF77" w:rsidR="003B56C5" w:rsidRPr="002A1C5B" w:rsidRDefault="0078674D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2. </w:t>
      </w:r>
      <w:proofErr w:type="spellStart"/>
      <w:r w:rsidR="000C42CA" w:rsidRPr="000C42CA">
        <w:rPr>
          <w:color w:val="FF0000"/>
          <w:lang w:val="pl-PL"/>
        </w:rPr>
        <w:t>Produktdaten</w:t>
      </w:r>
      <w:proofErr w:type="spellEnd"/>
      <w:r w:rsidRPr="002A1C5B">
        <w:rPr>
          <w:color w:val="FF0000"/>
          <w:lang w:val="pl-PL"/>
        </w:rPr>
        <w:t>:</w:t>
      </w:r>
    </w:p>
    <w:p w14:paraId="29954B3B" w14:textId="3F62D3D0" w:rsidR="003B56C5" w:rsidRPr="00037142" w:rsidRDefault="000C42CA">
      <w:pPr>
        <w:rPr>
          <w:lang w:val="pl-PL"/>
        </w:rPr>
      </w:pPr>
      <w:proofErr w:type="spellStart"/>
      <w:r>
        <w:t>Produkttyp</w:t>
      </w:r>
      <w:proofErr w:type="spellEnd"/>
      <w:r w:rsidR="0078674D" w:rsidRPr="00037142">
        <w:rPr>
          <w:lang w:val="pl-PL"/>
        </w:rPr>
        <w:t>: ...........................................................</w:t>
      </w:r>
      <w:r w:rsidR="0078674D" w:rsidRPr="00037142">
        <w:rPr>
          <w:lang w:val="pl-PL"/>
        </w:rPr>
        <w:br/>
      </w:r>
      <w:proofErr w:type="spellStart"/>
      <w:r>
        <w:t>Bestellnummer</w:t>
      </w:r>
      <w:proofErr w:type="spellEnd"/>
      <w:r w:rsidR="0078674D" w:rsidRPr="00037142">
        <w:rPr>
          <w:lang w:val="pl-PL"/>
        </w:rPr>
        <w:t>: ...........................................................</w:t>
      </w:r>
      <w:r w:rsidR="0078674D" w:rsidRPr="00037142">
        <w:rPr>
          <w:lang w:val="pl-PL"/>
        </w:rPr>
        <w:br/>
      </w:r>
      <w:proofErr w:type="spellStart"/>
      <w:r>
        <w:t>Kaufdatum</w:t>
      </w:r>
      <w:proofErr w:type="spellEnd"/>
      <w:r w:rsidR="0078674D" w:rsidRPr="00037142">
        <w:rPr>
          <w:lang w:val="pl-PL"/>
        </w:rPr>
        <w:t>: ............................................................</w:t>
      </w:r>
      <w:r w:rsidR="0078674D" w:rsidRPr="00037142">
        <w:rPr>
          <w:lang w:val="pl-PL"/>
        </w:rPr>
        <w:br/>
      </w:r>
      <w:proofErr w:type="spellStart"/>
      <w:r w:rsidR="003B050A">
        <w:t>Standardgarantiezeitraum</w:t>
      </w:r>
      <w:proofErr w:type="spellEnd"/>
      <w:r w:rsidR="0078674D" w:rsidRPr="00037142">
        <w:rPr>
          <w:lang w:val="pl-PL"/>
        </w:rPr>
        <w:t>: ................................</w:t>
      </w:r>
    </w:p>
    <w:p w14:paraId="5F73E21C" w14:textId="412AC38E" w:rsidR="003B56C5" w:rsidRPr="002A1C5B" w:rsidRDefault="0078674D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3. </w:t>
      </w:r>
      <w:proofErr w:type="spellStart"/>
      <w:r w:rsidR="003B050A" w:rsidRPr="003B050A">
        <w:rPr>
          <w:color w:val="FF0000"/>
          <w:lang w:val="pl-PL"/>
        </w:rPr>
        <w:t>Verlängerte</w:t>
      </w:r>
      <w:proofErr w:type="spellEnd"/>
      <w:r w:rsidR="003B050A" w:rsidRPr="003B050A">
        <w:rPr>
          <w:color w:val="FF0000"/>
          <w:lang w:val="pl-PL"/>
        </w:rPr>
        <w:t xml:space="preserve"> </w:t>
      </w:r>
      <w:proofErr w:type="spellStart"/>
      <w:r w:rsidR="003B050A" w:rsidRPr="003B050A">
        <w:rPr>
          <w:color w:val="FF0000"/>
          <w:lang w:val="pl-PL"/>
        </w:rPr>
        <w:t>Garantie</w:t>
      </w:r>
      <w:proofErr w:type="spellEnd"/>
      <w:r w:rsidRPr="002A1C5B">
        <w:rPr>
          <w:color w:val="FF0000"/>
          <w:lang w:val="pl-PL"/>
        </w:rPr>
        <w:t>:</w:t>
      </w:r>
    </w:p>
    <w:p w14:paraId="7BB6378A" w14:textId="458D3DCC" w:rsidR="003B56C5" w:rsidRPr="00037142" w:rsidRDefault="000C42CA">
      <w:pPr>
        <w:rPr>
          <w:lang w:val="pl-PL"/>
        </w:rPr>
      </w:pPr>
      <w:proofErr w:type="spellStart"/>
      <w:r w:rsidRPr="000C42CA">
        <w:rPr>
          <w:lang w:val="pl-PL"/>
        </w:rPr>
        <w:t>Hiermit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verlängert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Firma LIDERSTAL </w:t>
      </w:r>
      <w:proofErr w:type="spellStart"/>
      <w:r w:rsidRPr="000C42CA">
        <w:rPr>
          <w:lang w:val="pl-PL"/>
        </w:rPr>
        <w:t>Blechgaragen</w:t>
      </w:r>
      <w:proofErr w:type="spellEnd"/>
      <w:r w:rsidRPr="000C42CA">
        <w:rPr>
          <w:lang w:val="pl-PL"/>
        </w:rPr>
        <w:t xml:space="preserve"> GmbH den </w:t>
      </w:r>
      <w:proofErr w:type="spellStart"/>
      <w:r w:rsidRPr="000C42CA">
        <w:rPr>
          <w:lang w:val="pl-PL"/>
        </w:rPr>
        <w:t>Standardgarantiezeitraum</w:t>
      </w:r>
      <w:proofErr w:type="spellEnd"/>
      <w:r w:rsidRPr="000C42CA">
        <w:rPr>
          <w:lang w:val="pl-PL"/>
        </w:rPr>
        <w:t xml:space="preserve"> (</w:t>
      </w: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Standardgarantie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beträgt</w:t>
      </w:r>
      <w:proofErr w:type="spellEnd"/>
      <w:r w:rsidRPr="000C42CA">
        <w:rPr>
          <w:lang w:val="pl-PL"/>
        </w:rPr>
        <w:t xml:space="preserve"> 12 </w:t>
      </w:r>
      <w:proofErr w:type="spellStart"/>
      <w:r w:rsidRPr="000C42CA">
        <w:rPr>
          <w:lang w:val="pl-PL"/>
        </w:rPr>
        <w:t>Monate</w:t>
      </w:r>
      <w:proofErr w:type="spellEnd"/>
      <w:r w:rsidRPr="000C42CA">
        <w:rPr>
          <w:lang w:val="pl-PL"/>
        </w:rPr>
        <w:t xml:space="preserve">) </w:t>
      </w:r>
      <w:proofErr w:type="spellStart"/>
      <w:r w:rsidRPr="000C42CA">
        <w:rPr>
          <w:lang w:val="pl-PL"/>
        </w:rPr>
        <w:t>für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das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gekaufte</w:t>
      </w:r>
      <w:proofErr w:type="spellEnd"/>
      <w:r w:rsidRPr="000C42CA">
        <w:rPr>
          <w:lang w:val="pl-PL"/>
        </w:rPr>
        <w:t xml:space="preserve"> Produkt </w:t>
      </w:r>
      <w:proofErr w:type="spellStart"/>
      <w:r w:rsidRPr="000C42CA">
        <w:rPr>
          <w:lang w:val="pl-PL"/>
        </w:rPr>
        <w:t>um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zusätzlich</w:t>
      </w:r>
      <w:proofErr w:type="spellEnd"/>
      <w:r w:rsidRPr="000C42CA">
        <w:rPr>
          <w:lang w:val="pl-PL"/>
        </w:rPr>
        <w:t xml:space="preserve"> ____ (1, 2 </w:t>
      </w:r>
      <w:proofErr w:type="spellStart"/>
      <w:r w:rsidRPr="000C42CA">
        <w:rPr>
          <w:lang w:val="pl-PL"/>
        </w:rPr>
        <w:t>oder</w:t>
      </w:r>
      <w:proofErr w:type="spellEnd"/>
      <w:r w:rsidRPr="000C42CA">
        <w:rPr>
          <w:lang w:val="pl-PL"/>
        </w:rPr>
        <w:t xml:space="preserve"> 3) </w:t>
      </w:r>
      <w:proofErr w:type="spellStart"/>
      <w:r w:rsidRPr="000C42CA">
        <w:rPr>
          <w:lang w:val="pl-PL"/>
        </w:rPr>
        <w:t>Jahre</w:t>
      </w:r>
      <w:proofErr w:type="spellEnd"/>
      <w:r w:rsidRPr="000C42CA">
        <w:rPr>
          <w:lang w:val="pl-PL"/>
        </w:rPr>
        <w:t>.</w:t>
      </w:r>
      <w:r w:rsidR="00037142">
        <w:rPr>
          <w:lang w:val="pl-PL"/>
        </w:rPr>
        <w:t xml:space="preserve"> </w:t>
      </w:r>
    </w:p>
    <w:p w14:paraId="37849C23" w14:textId="01515B88" w:rsidR="0033030C" w:rsidRPr="002A1C5B" w:rsidRDefault="0078674D" w:rsidP="0033030C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4. </w:t>
      </w:r>
      <w:proofErr w:type="spellStart"/>
      <w:r w:rsidR="003B050A" w:rsidRPr="003B050A">
        <w:rPr>
          <w:color w:val="FF0000"/>
          <w:lang w:val="pl-PL"/>
        </w:rPr>
        <w:t>Bedingungen</w:t>
      </w:r>
      <w:proofErr w:type="spellEnd"/>
      <w:r w:rsidR="003B050A" w:rsidRPr="003B050A">
        <w:rPr>
          <w:color w:val="FF0000"/>
          <w:lang w:val="pl-PL"/>
        </w:rPr>
        <w:t xml:space="preserve"> der </w:t>
      </w:r>
      <w:proofErr w:type="spellStart"/>
      <w:r w:rsidR="003B050A" w:rsidRPr="003B050A">
        <w:rPr>
          <w:color w:val="FF0000"/>
          <w:lang w:val="pl-PL"/>
        </w:rPr>
        <w:t>Verlängerten</w:t>
      </w:r>
      <w:proofErr w:type="spellEnd"/>
      <w:r w:rsidR="003B050A" w:rsidRPr="003B050A">
        <w:rPr>
          <w:color w:val="FF0000"/>
          <w:lang w:val="pl-PL"/>
        </w:rPr>
        <w:t xml:space="preserve"> </w:t>
      </w:r>
      <w:proofErr w:type="spellStart"/>
      <w:r w:rsidR="003B050A" w:rsidRPr="003B050A">
        <w:rPr>
          <w:color w:val="FF0000"/>
          <w:lang w:val="pl-PL"/>
        </w:rPr>
        <w:t>Garantie</w:t>
      </w:r>
      <w:proofErr w:type="spellEnd"/>
      <w:r w:rsidRPr="002A1C5B">
        <w:rPr>
          <w:color w:val="FF0000"/>
          <w:lang w:val="pl-PL"/>
        </w:rPr>
        <w:t>:</w:t>
      </w:r>
    </w:p>
    <w:p w14:paraId="63CB87D8" w14:textId="731E9144" w:rsidR="000C42CA" w:rsidRPr="000C42CA" w:rsidRDefault="000C42CA" w:rsidP="000C42CA">
      <w:pPr>
        <w:pStyle w:val="Akapitzlist"/>
        <w:numPr>
          <w:ilvl w:val="0"/>
          <w:numId w:val="10"/>
        </w:numPr>
        <w:rPr>
          <w:lang w:val="pl-PL"/>
        </w:rPr>
      </w:pP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verlängerte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Garantie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gilt</w:t>
      </w:r>
      <w:proofErr w:type="spellEnd"/>
      <w:r w:rsidRPr="000C42CA">
        <w:rPr>
          <w:lang w:val="pl-PL"/>
        </w:rPr>
        <w:t xml:space="preserve"> nur, </w:t>
      </w:r>
      <w:proofErr w:type="spellStart"/>
      <w:r w:rsidRPr="000C42CA">
        <w:rPr>
          <w:lang w:val="pl-PL"/>
        </w:rPr>
        <w:t>wenn</w:t>
      </w:r>
      <w:proofErr w:type="spellEnd"/>
      <w:r w:rsidRPr="000C42CA">
        <w:rPr>
          <w:lang w:val="pl-PL"/>
        </w:rPr>
        <w:t xml:space="preserve"> der </w:t>
      </w:r>
      <w:proofErr w:type="spellStart"/>
      <w:r w:rsidRPr="000C42CA">
        <w:rPr>
          <w:lang w:val="pl-PL"/>
        </w:rPr>
        <w:t>Kunde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einen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Betrag</w:t>
      </w:r>
      <w:proofErr w:type="spellEnd"/>
      <w:r w:rsidRPr="000C42CA">
        <w:rPr>
          <w:lang w:val="pl-PL"/>
        </w:rPr>
        <w:t xml:space="preserve"> von </w:t>
      </w:r>
      <w:r>
        <w:rPr>
          <w:lang w:val="pl-PL"/>
        </w:rPr>
        <w:t>25</w:t>
      </w:r>
      <w:r w:rsidRPr="000C42CA">
        <w:rPr>
          <w:lang w:val="pl-PL"/>
        </w:rPr>
        <w:t xml:space="preserve">0 </w:t>
      </w:r>
      <w:r>
        <w:rPr>
          <w:rFonts w:ascii="Arial" w:hAnsi="Arial" w:cs="Arial"/>
          <w:color w:val="202122"/>
          <w:sz w:val="20"/>
          <w:szCs w:val="20"/>
          <w:shd w:val="clear" w:color="auto" w:fill="F8F9FA"/>
        </w:rPr>
        <w:t>€</w:t>
      </w:r>
      <w:r w:rsidRPr="000C42CA">
        <w:rPr>
          <w:lang w:val="pl-PL"/>
        </w:rPr>
        <w:t xml:space="preserve"> netto pro </w:t>
      </w:r>
      <w:proofErr w:type="spellStart"/>
      <w:r w:rsidRPr="000C42CA">
        <w:rPr>
          <w:lang w:val="pl-PL"/>
        </w:rPr>
        <w:t>Jahr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bezahlt</w:t>
      </w:r>
      <w:proofErr w:type="spellEnd"/>
      <w:r w:rsidRPr="000C42CA">
        <w:rPr>
          <w:lang w:val="pl-PL"/>
        </w:rPr>
        <w:t>.</w:t>
      </w:r>
    </w:p>
    <w:p w14:paraId="099864FE" w14:textId="0F47F24E" w:rsidR="000C42CA" w:rsidRPr="000C42CA" w:rsidRDefault="000C42CA" w:rsidP="000C42CA">
      <w:pPr>
        <w:pStyle w:val="Akapitzlist"/>
        <w:numPr>
          <w:ilvl w:val="0"/>
          <w:numId w:val="10"/>
        </w:numPr>
        <w:rPr>
          <w:lang w:val="pl-PL"/>
        </w:rPr>
      </w:pP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verlängerte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Garantie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ist</w:t>
      </w:r>
      <w:proofErr w:type="spellEnd"/>
      <w:r w:rsidRPr="000C42CA">
        <w:rPr>
          <w:lang w:val="pl-PL"/>
        </w:rPr>
        <w:t xml:space="preserve"> nur </w:t>
      </w:r>
      <w:proofErr w:type="spellStart"/>
      <w:r w:rsidRPr="000C42CA">
        <w:rPr>
          <w:lang w:val="pl-PL"/>
        </w:rPr>
        <w:t>gültig</w:t>
      </w:r>
      <w:proofErr w:type="spellEnd"/>
      <w:r w:rsidRPr="000C42CA">
        <w:rPr>
          <w:lang w:val="pl-PL"/>
        </w:rPr>
        <w:t xml:space="preserve">, </w:t>
      </w:r>
      <w:proofErr w:type="spellStart"/>
      <w:r w:rsidRPr="000C42CA">
        <w:rPr>
          <w:lang w:val="pl-PL"/>
        </w:rPr>
        <w:t>wenn</w:t>
      </w:r>
      <w:proofErr w:type="spellEnd"/>
      <w:r w:rsidRPr="000C42CA">
        <w:rPr>
          <w:lang w:val="pl-PL"/>
        </w:rPr>
        <w:t xml:space="preserve"> der </w:t>
      </w:r>
      <w:proofErr w:type="spellStart"/>
      <w:r w:rsidRPr="000C42CA">
        <w:rPr>
          <w:lang w:val="pl-PL"/>
        </w:rPr>
        <w:t>Kunde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drei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obligatorische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Wartungen</w:t>
      </w:r>
      <w:proofErr w:type="spellEnd"/>
      <w:r w:rsidRPr="000C42CA">
        <w:rPr>
          <w:lang w:val="pl-PL"/>
        </w:rPr>
        <w:t xml:space="preserve"> pro </w:t>
      </w:r>
      <w:proofErr w:type="spellStart"/>
      <w:r w:rsidRPr="000C42CA">
        <w:rPr>
          <w:lang w:val="pl-PL"/>
        </w:rPr>
        <w:t>Jahr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durch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einen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autorisierten</w:t>
      </w:r>
      <w:proofErr w:type="spellEnd"/>
      <w:r w:rsidRPr="000C42CA">
        <w:rPr>
          <w:lang w:val="pl-PL"/>
        </w:rPr>
        <w:t xml:space="preserve"> Service von </w:t>
      </w:r>
      <w:proofErr w:type="spellStart"/>
      <w:r w:rsidRPr="000C42CA">
        <w:rPr>
          <w:lang w:val="pl-PL"/>
        </w:rPr>
        <w:t>LiderStal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durchführen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lässt</w:t>
      </w:r>
      <w:proofErr w:type="spellEnd"/>
      <w:r w:rsidRPr="000C42CA">
        <w:rPr>
          <w:lang w:val="pl-PL"/>
        </w:rPr>
        <w:t>.</w:t>
      </w:r>
    </w:p>
    <w:p w14:paraId="2C742D82" w14:textId="2E8F4F46" w:rsidR="000C42CA" w:rsidRPr="000C42CA" w:rsidRDefault="000C42CA" w:rsidP="000C42CA">
      <w:pPr>
        <w:pStyle w:val="Akapitzlist"/>
        <w:numPr>
          <w:ilvl w:val="0"/>
          <w:numId w:val="10"/>
        </w:numPr>
        <w:rPr>
          <w:lang w:val="pl-PL"/>
        </w:rPr>
      </w:pPr>
      <w:proofErr w:type="spellStart"/>
      <w:r w:rsidRPr="000C42CA">
        <w:rPr>
          <w:lang w:val="pl-PL"/>
        </w:rPr>
        <w:t>Jede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Wartung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kostet</w:t>
      </w:r>
      <w:proofErr w:type="spellEnd"/>
      <w:r w:rsidRPr="000C42CA">
        <w:rPr>
          <w:lang w:val="pl-PL"/>
        </w:rPr>
        <w:t xml:space="preserve"> </w:t>
      </w:r>
      <w:r>
        <w:rPr>
          <w:lang w:val="pl-PL"/>
        </w:rPr>
        <w:t>150</w:t>
      </w:r>
      <w:r w:rsidRPr="000C42CA">
        <w:rPr>
          <w:lang w:val="pl-PL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8F9FA"/>
        </w:rPr>
        <w:t>€</w:t>
      </w:r>
      <w:r w:rsidRPr="000C42CA">
        <w:rPr>
          <w:lang w:val="pl-PL"/>
        </w:rPr>
        <w:t xml:space="preserve"> netto </w:t>
      </w:r>
      <w:proofErr w:type="spellStart"/>
      <w:r w:rsidRPr="000C42CA">
        <w:rPr>
          <w:lang w:val="pl-PL"/>
        </w:rPr>
        <w:t>und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umfasst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technische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Überprüfung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und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Wartung</w:t>
      </w:r>
      <w:proofErr w:type="spellEnd"/>
      <w:r w:rsidRPr="000C42CA">
        <w:rPr>
          <w:lang w:val="pl-PL"/>
        </w:rPr>
        <w:t xml:space="preserve"> des </w:t>
      </w:r>
      <w:proofErr w:type="spellStart"/>
      <w:r w:rsidRPr="000C42CA">
        <w:rPr>
          <w:lang w:val="pl-PL"/>
        </w:rPr>
        <w:t>Produkts</w:t>
      </w:r>
      <w:proofErr w:type="spellEnd"/>
      <w:r w:rsidRPr="000C42CA">
        <w:rPr>
          <w:lang w:val="pl-PL"/>
        </w:rPr>
        <w:t>.</w:t>
      </w:r>
    </w:p>
    <w:p w14:paraId="01529A0F" w14:textId="19F5279D" w:rsidR="000C42CA" w:rsidRPr="000C42CA" w:rsidRDefault="000C42CA" w:rsidP="000C42CA">
      <w:pPr>
        <w:pStyle w:val="Akapitzlist"/>
        <w:numPr>
          <w:ilvl w:val="0"/>
          <w:numId w:val="10"/>
        </w:numPr>
        <w:rPr>
          <w:lang w:val="pl-PL"/>
        </w:rPr>
      </w:pPr>
      <w:proofErr w:type="spellStart"/>
      <w:r w:rsidRPr="000C42CA">
        <w:rPr>
          <w:lang w:val="pl-PL"/>
        </w:rPr>
        <w:t>Wird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erforderliche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Wartung</w:t>
      </w:r>
      <w:proofErr w:type="spellEnd"/>
      <w:r w:rsidRPr="000C42CA">
        <w:rPr>
          <w:lang w:val="pl-PL"/>
        </w:rPr>
        <w:t xml:space="preserve"> in </w:t>
      </w:r>
      <w:proofErr w:type="spellStart"/>
      <w:r w:rsidRPr="000C42CA">
        <w:rPr>
          <w:lang w:val="pl-PL"/>
        </w:rPr>
        <w:t>einem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bestimmten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Jahr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nicht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durchgeführt</w:t>
      </w:r>
      <w:proofErr w:type="spellEnd"/>
      <w:r w:rsidRPr="000C42CA">
        <w:rPr>
          <w:lang w:val="pl-PL"/>
        </w:rPr>
        <w:t xml:space="preserve">, </w:t>
      </w:r>
      <w:proofErr w:type="spellStart"/>
      <w:r w:rsidRPr="000C42CA">
        <w:rPr>
          <w:lang w:val="pl-PL"/>
        </w:rPr>
        <w:t>verfällt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verlängerte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Garantie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automatisch</w:t>
      </w:r>
      <w:proofErr w:type="spellEnd"/>
      <w:r w:rsidRPr="000C42CA">
        <w:rPr>
          <w:lang w:val="pl-PL"/>
        </w:rPr>
        <w:t>.</w:t>
      </w:r>
    </w:p>
    <w:p w14:paraId="13EBEE0A" w14:textId="54849236" w:rsidR="000C42CA" w:rsidRPr="000C42CA" w:rsidRDefault="000C42CA" w:rsidP="000C42CA">
      <w:pPr>
        <w:pStyle w:val="Akapitzlist"/>
        <w:numPr>
          <w:ilvl w:val="0"/>
          <w:numId w:val="10"/>
        </w:numPr>
        <w:rPr>
          <w:lang w:val="pl-PL"/>
        </w:rPr>
      </w:pP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Wartung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muss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gemäß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dem</w:t>
      </w:r>
      <w:proofErr w:type="spellEnd"/>
      <w:r w:rsidRPr="000C42CA">
        <w:rPr>
          <w:lang w:val="pl-PL"/>
        </w:rPr>
        <w:t xml:space="preserve"> von der Firma </w:t>
      </w:r>
      <w:proofErr w:type="spellStart"/>
      <w:r w:rsidRPr="000C42CA">
        <w:rPr>
          <w:lang w:val="pl-PL"/>
        </w:rPr>
        <w:t>LiderStal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festgelegten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Zeitplan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durchgeführt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werden</w:t>
      </w:r>
      <w:proofErr w:type="spellEnd"/>
      <w:r w:rsidRPr="000C42CA">
        <w:rPr>
          <w:lang w:val="pl-PL"/>
        </w:rPr>
        <w:t xml:space="preserve">, </w:t>
      </w:r>
      <w:proofErr w:type="spellStart"/>
      <w:r w:rsidRPr="000C42CA">
        <w:rPr>
          <w:lang w:val="pl-PL"/>
        </w:rPr>
        <w:t>und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jeder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Servicebesuch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muss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durch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einen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schriftlichen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Bericht</w:t>
      </w:r>
      <w:proofErr w:type="spellEnd"/>
      <w:r w:rsidRPr="000C42CA">
        <w:rPr>
          <w:lang w:val="pl-PL"/>
        </w:rPr>
        <w:t xml:space="preserve"> des </w:t>
      </w:r>
      <w:proofErr w:type="spellStart"/>
      <w:r w:rsidRPr="000C42CA">
        <w:rPr>
          <w:lang w:val="pl-PL"/>
        </w:rPr>
        <w:t>Technikers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bestätigt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werden</w:t>
      </w:r>
      <w:proofErr w:type="spellEnd"/>
      <w:r w:rsidRPr="000C42CA">
        <w:rPr>
          <w:lang w:val="pl-PL"/>
        </w:rPr>
        <w:t>.</w:t>
      </w:r>
    </w:p>
    <w:p w14:paraId="6E4F7965" w14:textId="7CEA0B7D" w:rsidR="000C42CA" w:rsidRPr="000C42CA" w:rsidRDefault="000C42CA" w:rsidP="000C42CA">
      <w:pPr>
        <w:pStyle w:val="Akapitzlist"/>
        <w:numPr>
          <w:ilvl w:val="0"/>
          <w:numId w:val="10"/>
        </w:numPr>
        <w:rPr>
          <w:lang w:val="pl-PL"/>
        </w:rPr>
      </w:pPr>
      <w:r w:rsidRPr="000C42CA">
        <w:rPr>
          <w:lang w:val="pl-PL"/>
        </w:rPr>
        <w:t xml:space="preserve">Das Produkt </w:t>
      </w:r>
      <w:proofErr w:type="spellStart"/>
      <w:r w:rsidRPr="000C42CA">
        <w:rPr>
          <w:lang w:val="pl-PL"/>
        </w:rPr>
        <w:t>muss</w:t>
      </w:r>
      <w:proofErr w:type="spellEnd"/>
      <w:r w:rsidRPr="000C42CA">
        <w:rPr>
          <w:lang w:val="pl-PL"/>
        </w:rPr>
        <w:t xml:space="preserve"> von der Firma </w:t>
      </w:r>
      <w:proofErr w:type="spellStart"/>
      <w:r w:rsidRPr="000C42CA">
        <w:rPr>
          <w:lang w:val="pl-PL"/>
        </w:rPr>
        <w:t>LiderStal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montiert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worden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sein</w:t>
      </w:r>
      <w:proofErr w:type="spellEnd"/>
      <w:r w:rsidRPr="000C42CA">
        <w:rPr>
          <w:lang w:val="pl-PL"/>
        </w:rPr>
        <w:t>!</w:t>
      </w:r>
    </w:p>
    <w:p w14:paraId="5099B79C" w14:textId="79F10DDA" w:rsidR="0033030C" w:rsidRPr="000C42CA" w:rsidRDefault="000C42CA" w:rsidP="000C42CA">
      <w:pPr>
        <w:pStyle w:val="Akapitzlist"/>
        <w:numPr>
          <w:ilvl w:val="0"/>
          <w:numId w:val="10"/>
        </w:numPr>
        <w:rPr>
          <w:lang w:val="pl-PL"/>
        </w:rPr>
      </w:pP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Garantie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ist</w:t>
      </w:r>
      <w:proofErr w:type="spellEnd"/>
      <w:r w:rsidRPr="000C42CA">
        <w:rPr>
          <w:lang w:val="pl-PL"/>
        </w:rPr>
        <w:t xml:space="preserve"> nur </w:t>
      </w:r>
      <w:proofErr w:type="spellStart"/>
      <w:r w:rsidRPr="000C42CA">
        <w:rPr>
          <w:lang w:val="pl-PL"/>
        </w:rPr>
        <w:t>dann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gültig</w:t>
      </w:r>
      <w:proofErr w:type="spellEnd"/>
      <w:r w:rsidRPr="000C42CA">
        <w:rPr>
          <w:lang w:val="pl-PL"/>
        </w:rPr>
        <w:t xml:space="preserve">, </w:t>
      </w:r>
      <w:proofErr w:type="spellStart"/>
      <w:r w:rsidRPr="000C42CA">
        <w:rPr>
          <w:lang w:val="pl-PL"/>
        </w:rPr>
        <w:t>wenn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das</w:t>
      </w:r>
      <w:proofErr w:type="spellEnd"/>
      <w:r w:rsidRPr="000C42CA">
        <w:rPr>
          <w:lang w:val="pl-PL"/>
        </w:rPr>
        <w:t xml:space="preserve"> Produkt/</w:t>
      </w: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Produkte</w:t>
      </w:r>
      <w:proofErr w:type="spellEnd"/>
      <w:r w:rsidRPr="000C42CA">
        <w:rPr>
          <w:lang w:val="pl-PL"/>
        </w:rPr>
        <w:t xml:space="preserve"> von der Firma </w:t>
      </w:r>
      <w:proofErr w:type="spellStart"/>
      <w:r w:rsidRPr="000C42CA">
        <w:rPr>
          <w:lang w:val="pl-PL"/>
        </w:rPr>
        <w:t>LiderStal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montiert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wird</w:t>
      </w:r>
      <w:proofErr w:type="spellEnd"/>
      <w:r w:rsidRPr="000C42CA">
        <w:rPr>
          <w:lang w:val="pl-PL"/>
        </w:rPr>
        <w:t>/</w:t>
      </w:r>
      <w:proofErr w:type="spellStart"/>
      <w:r w:rsidRPr="000C42CA">
        <w:rPr>
          <w:lang w:val="pl-PL"/>
        </w:rPr>
        <w:t>werden</w:t>
      </w:r>
      <w:proofErr w:type="spellEnd"/>
      <w:r w:rsidRPr="000C42CA">
        <w:rPr>
          <w:lang w:val="pl-PL"/>
        </w:rPr>
        <w:t xml:space="preserve">. </w:t>
      </w:r>
      <w:proofErr w:type="spellStart"/>
      <w:r w:rsidRPr="000C42CA">
        <w:rPr>
          <w:lang w:val="pl-PL"/>
        </w:rPr>
        <w:t>Wird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Garage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dem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Kunden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unmontiert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für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eine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lastRenderedPageBreak/>
        <w:t>unbestimmte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Zeit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überlassen</w:t>
      </w:r>
      <w:proofErr w:type="spellEnd"/>
      <w:r w:rsidRPr="000C42CA">
        <w:rPr>
          <w:lang w:val="pl-PL"/>
        </w:rPr>
        <w:t xml:space="preserve">, </w:t>
      </w:r>
      <w:proofErr w:type="spellStart"/>
      <w:r w:rsidRPr="000C42CA">
        <w:rPr>
          <w:lang w:val="pl-PL"/>
        </w:rPr>
        <w:t>verfällt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die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Garantie</w:t>
      </w:r>
      <w:proofErr w:type="spellEnd"/>
      <w:r w:rsidRPr="000C42CA">
        <w:rPr>
          <w:lang w:val="pl-PL"/>
        </w:rPr>
        <w:t xml:space="preserve"> – </w:t>
      </w:r>
      <w:proofErr w:type="spellStart"/>
      <w:r w:rsidRPr="000C42CA">
        <w:rPr>
          <w:lang w:val="pl-PL"/>
        </w:rPr>
        <w:t>ohne</w:t>
      </w:r>
      <w:proofErr w:type="spellEnd"/>
      <w:r w:rsidRPr="000C42CA">
        <w:rPr>
          <w:lang w:val="pl-PL"/>
        </w:rPr>
        <w:t xml:space="preserve"> </w:t>
      </w:r>
      <w:proofErr w:type="spellStart"/>
      <w:r w:rsidRPr="000C42CA">
        <w:rPr>
          <w:lang w:val="pl-PL"/>
        </w:rPr>
        <w:t>Möglichkeit</w:t>
      </w:r>
      <w:proofErr w:type="spellEnd"/>
      <w:r w:rsidRPr="000C42CA">
        <w:rPr>
          <w:lang w:val="pl-PL"/>
        </w:rPr>
        <w:t xml:space="preserve"> des </w:t>
      </w:r>
      <w:proofErr w:type="spellStart"/>
      <w:r w:rsidRPr="000C42CA">
        <w:rPr>
          <w:lang w:val="pl-PL"/>
        </w:rPr>
        <w:t>Widerrufs</w:t>
      </w:r>
      <w:proofErr w:type="spellEnd"/>
      <w:r w:rsidRPr="000C42CA">
        <w:rPr>
          <w:lang w:val="pl-PL"/>
        </w:rPr>
        <w:t>.</w:t>
      </w:r>
      <w:r w:rsidR="0033030C" w:rsidRPr="000C42CA">
        <w:rPr>
          <w:lang w:val="pl-PL"/>
        </w:rPr>
        <w:t xml:space="preserve"> </w:t>
      </w:r>
    </w:p>
    <w:p w14:paraId="0AA8A11C" w14:textId="0D43F592" w:rsidR="003B56C5" w:rsidRPr="002A1C5B" w:rsidRDefault="0078674D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5. </w:t>
      </w:r>
      <w:proofErr w:type="spellStart"/>
      <w:r w:rsidR="000C42CA" w:rsidRPr="000C42CA">
        <w:rPr>
          <w:color w:val="FF0000"/>
          <w:lang w:val="pl-PL"/>
        </w:rPr>
        <w:t>Umfang</w:t>
      </w:r>
      <w:proofErr w:type="spellEnd"/>
      <w:r w:rsidR="000C42CA" w:rsidRPr="000C42CA">
        <w:rPr>
          <w:color w:val="FF0000"/>
          <w:lang w:val="pl-PL"/>
        </w:rPr>
        <w:t xml:space="preserve"> der </w:t>
      </w:r>
      <w:proofErr w:type="spellStart"/>
      <w:r w:rsidR="000C42CA" w:rsidRPr="000C42CA">
        <w:rPr>
          <w:color w:val="FF0000"/>
          <w:lang w:val="pl-PL"/>
        </w:rPr>
        <w:t>Garantie</w:t>
      </w:r>
      <w:proofErr w:type="spellEnd"/>
      <w:r w:rsidRPr="002A1C5B">
        <w:rPr>
          <w:color w:val="FF0000"/>
          <w:lang w:val="pl-PL"/>
        </w:rPr>
        <w:t>:</w:t>
      </w:r>
    </w:p>
    <w:p w14:paraId="22FBE35D" w14:textId="75887FA6" w:rsidR="00037142" w:rsidRDefault="0078674D">
      <w:pPr>
        <w:rPr>
          <w:lang w:val="pl-PL"/>
        </w:rPr>
      </w:pPr>
      <w:r w:rsidRPr="00037142">
        <w:rPr>
          <w:lang w:val="pl-PL"/>
        </w:rPr>
        <w:t xml:space="preserve">1. </w:t>
      </w:r>
      <w:r w:rsidR="000C42CA">
        <w:t xml:space="preserve">Die </w:t>
      </w:r>
      <w:proofErr w:type="spellStart"/>
      <w:r w:rsidR="000C42CA">
        <w:t>Garantie</w:t>
      </w:r>
      <w:proofErr w:type="spellEnd"/>
      <w:r w:rsidR="000C42CA">
        <w:t xml:space="preserve"> </w:t>
      </w:r>
      <w:proofErr w:type="spellStart"/>
      <w:r w:rsidR="000C42CA">
        <w:t>umfasst</w:t>
      </w:r>
      <w:proofErr w:type="spellEnd"/>
      <w:r w:rsidR="000C42CA">
        <w:t xml:space="preserve"> die </w:t>
      </w:r>
      <w:proofErr w:type="spellStart"/>
      <w:r w:rsidR="000C42CA">
        <w:t>Beseitigung</w:t>
      </w:r>
      <w:proofErr w:type="spellEnd"/>
      <w:r w:rsidR="000C42CA">
        <w:t xml:space="preserve"> von </w:t>
      </w:r>
      <w:proofErr w:type="spellStart"/>
      <w:r w:rsidR="000C42CA">
        <w:t>Herstellungsfehlern</w:t>
      </w:r>
      <w:proofErr w:type="spellEnd"/>
      <w:r w:rsidR="000C42CA">
        <w:t xml:space="preserve"> </w:t>
      </w:r>
      <w:proofErr w:type="spellStart"/>
      <w:r w:rsidR="000C42CA">
        <w:t>sowie</w:t>
      </w:r>
      <w:proofErr w:type="spellEnd"/>
      <w:r w:rsidR="000C42CA">
        <w:t xml:space="preserve"> </w:t>
      </w:r>
      <w:proofErr w:type="spellStart"/>
      <w:r w:rsidR="000C42CA">
        <w:t>Schäden</w:t>
      </w:r>
      <w:proofErr w:type="spellEnd"/>
      <w:r w:rsidR="000C42CA">
        <w:t xml:space="preserve">, die </w:t>
      </w:r>
      <w:proofErr w:type="spellStart"/>
      <w:r w:rsidR="000C42CA">
        <w:t>durch</w:t>
      </w:r>
      <w:proofErr w:type="spellEnd"/>
      <w:r w:rsidR="000C42CA">
        <w:t xml:space="preserve"> </w:t>
      </w:r>
      <w:proofErr w:type="spellStart"/>
      <w:r w:rsidR="000C42CA">
        <w:t>normalen</w:t>
      </w:r>
      <w:proofErr w:type="spellEnd"/>
      <w:r w:rsidR="000C42CA">
        <w:t xml:space="preserve"> </w:t>
      </w:r>
      <w:proofErr w:type="spellStart"/>
      <w:r w:rsidR="000C42CA">
        <w:t>Gebrauch</w:t>
      </w:r>
      <w:proofErr w:type="spellEnd"/>
      <w:r w:rsidR="000C42CA">
        <w:t xml:space="preserve"> des </w:t>
      </w:r>
      <w:proofErr w:type="spellStart"/>
      <w:r w:rsidR="000C42CA">
        <w:t>Produkts</w:t>
      </w:r>
      <w:proofErr w:type="spellEnd"/>
      <w:r w:rsidR="000C42CA">
        <w:t xml:space="preserve"> </w:t>
      </w:r>
      <w:proofErr w:type="spellStart"/>
      <w:r w:rsidR="000C42CA">
        <w:t>entstehen</w:t>
      </w:r>
      <w:proofErr w:type="spellEnd"/>
      <w:r w:rsidR="000C42CA">
        <w:t>.</w:t>
      </w:r>
    </w:p>
    <w:p w14:paraId="18C0D404" w14:textId="37F4919D" w:rsidR="00037142" w:rsidRDefault="0078674D">
      <w:pPr>
        <w:rPr>
          <w:lang w:val="pl-PL"/>
        </w:rPr>
      </w:pPr>
      <w:r w:rsidRPr="00037142">
        <w:rPr>
          <w:lang w:val="pl-PL"/>
        </w:rPr>
        <w:t xml:space="preserve">2. </w:t>
      </w:r>
      <w:r w:rsidR="000C42CA">
        <w:t xml:space="preserve">Die </w:t>
      </w:r>
      <w:proofErr w:type="spellStart"/>
      <w:r w:rsidR="000C42CA">
        <w:t>Garantie</w:t>
      </w:r>
      <w:proofErr w:type="spellEnd"/>
      <w:r w:rsidR="000C42CA">
        <w:t xml:space="preserve"> </w:t>
      </w:r>
      <w:proofErr w:type="spellStart"/>
      <w:r w:rsidR="000C42CA">
        <w:t>umfasst</w:t>
      </w:r>
      <w:proofErr w:type="spellEnd"/>
      <w:r w:rsidR="000C42CA">
        <w:t xml:space="preserve"> </w:t>
      </w:r>
      <w:proofErr w:type="spellStart"/>
      <w:r w:rsidR="000C42CA">
        <w:t>keine</w:t>
      </w:r>
      <w:proofErr w:type="spellEnd"/>
      <w:r w:rsidR="000C42CA">
        <w:t xml:space="preserve"> </w:t>
      </w:r>
      <w:proofErr w:type="spellStart"/>
      <w:r w:rsidR="000C42CA">
        <w:t>Schäden</w:t>
      </w:r>
      <w:proofErr w:type="spellEnd"/>
      <w:r w:rsidR="000C42CA">
        <w:t xml:space="preserve">, die </w:t>
      </w:r>
      <w:proofErr w:type="spellStart"/>
      <w:r w:rsidR="000C42CA">
        <w:t>verursacht</w:t>
      </w:r>
      <w:proofErr w:type="spellEnd"/>
      <w:r w:rsidR="000C42CA">
        <w:t xml:space="preserve"> </w:t>
      </w:r>
      <w:proofErr w:type="spellStart"/>
      <w:r w:rsidR="000C42CA">
        <w:t>wurden</w:t>
      </w:r>
      <w:proofErr w:type="spellEnd"/>
      <w:r w:rsidR="000C42CA">
        <w:t xml:space="preserve"> </w:t>
      </w:r>
      <w:proofErr w:type="spellStart"/>
      <w:r w:rsidR="000C42CA">
        <w:t>durch</w:t>
      </w:r>
      <w:proofErr w:type="spellEnd"/>
      <w:r w:rsidRPr="00037142">
        <w:rPr>
          <w:lang w:val="pl-PL"/>
        </w:rPr>
        <w:t>:</w:t>
      </w:r>
    </w:p>
    <w:p w14:paraId="60DB64C2" w14:textId="5D0AFD93" w:rsidR="00037142" w:rsidRDefault="00037142">
      <w:pPr>
        <w:rPr>
          <w:lang w:val="pl-PL"/>
        </w:rPr>
      </w:pPr>
      <w:r>
        <w:rPr>
          <w:lang w:val="pl-PL"/>
        </w:rPr>
        <w:t xml:space="preserve">- </w:t>
      </w:r>
      <w:proofErr w:type="spellStart"/>
      <w:r w:rsidR="000C42CA">
        <w:t>Demontage</w:t>
      </w:r>
      <w:proofErr w:type="spellEnd"/>
      <w:r w:rsidR="000C42CA">
        <w:t>/</w:t>
      </w:r>
      <w:proofErr w:type="spellStart"/>
      <w:r w:rsidR="000C42CA">
        <w:t>Wiederaufbau</w:t>
      </w:r>
      <w:proofErr w:type="spellEnd"/>
    </w:p>
    <w:p w14:paraId="7A22E88C" w14:textId="4BBFACA6" w:rsidR="00037142" w:rsidRDefault="00037142">
      <w:pPr>
        <w:rPr>
          <w:lang w:val="pl-PL"/>
        </w:rPr>
      </w:pPr>
      <w:r>
        <w:rPr>
          <w:lang w:val="pl-PL"/>
        </w:rPr>
        <w:t xml:space="preserve">- </w:t>
      </w:r>
      <w:proofErr w:type="spellStart"/>
      <w:r w:rsidR="000C42CA">
        <w:t>Umsetzen</w:t>
      </w:r>
      <w:proofErr w:type="spellEnd"/>
      <w:r w:rsidR="000C42CA">
        <w:t xml:space="preserve"> der Garage</w:t>
      </w:r>
    </w:p>
    <w:p w14:paraId="26642715" w14:textId="52854AAA" w:rsidR="00037142" w:rsidRDefault="00037142">
      <w:pPr>
        <w:rPr>
          <w:lang w:val="pl-PL"/>
        </w:rPr>
      </w:pPr>
      <w:r>
        <w:rPr>
          <w:lang w:val="pl-PL"/>
        </w:rPr>
        <w:t xml:space="preserve">- </w:t>
      </w:r>
      <w:proofErr w:type="spellStart"/>
      <w:r w:rsidR="000C42CA">
        <w:t>Unzureichende</w:t>
      </w:r>
      <w:proofErr w:type="spellEnd"/>
      <w:r w:rsidR="000C42CA">
        <w:t xml:space="preserve"> </w:t>
      </w:r>
      <w:proofErr w:type="spellStart"/>
      <w:r w:rsidR="000C42CA">
        <w:t>Vorbereitung</w:t>
      </w:r>
      <w:proofErr w:type="spellEnd"/>
      <w:r w:rsidR="000C42CA">
        <w:t xml:space="preserve"> des </w:t>
      </w:r>
      <w:proofErr w:type="spellStart"/>
      <w:r w:rsidR="000C42CA">
        <w:t>Untergrunds</w:t>
      </w:r>
      <w:proofErr w:type="spellEnd"/>
      <w:r w:rsidR="000C42CA">
        <w:t xml:space="preserve"> </w:t>
      </w:r>
      <w:proofErr w:type="spellStart"/>
      <w:r w:rsidR="000C42CA">
        <w:t>durch</w:t>
      </w:r>
      <w:proofErr w:type="spellEnd"/>
      <w:r w:rsidR="000C42CA">
        <w:t xml:space="preserve"> den </w:t>
      </w:r>
      <w:proofErr w:type="spellStart"/>
      <w:r w:rsidR="000C42CA">
        <w:t>Kunden</w:t>
      </w:r>
      <w:proofErr w:type="spellEnd"/>
    </w:p>
    <w:p w14:paraId="090B239D" w14:textId="355C4B32" w:rsidR="00037142" w:rsidRDefault="0078674D">
      <w:pPr>
        <w:rPr>
          <w:lang w:val="pl-PL"/>
        </w:rPr>
      </w:pPr>
      <w:r w:rsidRPr="00037142">
        <w:rPr>
          <w:lang w:val="pl-PL"/>
        </w:rPr>
        <w:t xml:space="preserve">- </w:t>
      </w:r>
      <w:proofErr w:type="spellStart"/>
      <w:r w:rsidR="000C42CA">
        <w:t>Unsachgemäße</w:t>
      </w:r>
      <w:proofErr w:type="spellEnd"/>
      <w:r w:rsidR="000C42CA">
        <w:t xml:space="preserve"> </w:t>
      </w:r>
      <w:proofErr w:type="spellStart"/>
      <w:r w:rsidR="000C42CA">
        <w:t>Verwendung</w:t>
      </w:r>
      <w:proofErr w:type="spellEnd"/>
      <w:r w:rsidR="000C42CA">
        <w:t xml:space="preserve"> </w:t>
      </w:r>
      <w:proofErr w:type="spellStart"/>
      <w:r w:rsidR="000C42CA">
        <w:t>oder</w:t>
      </w:r>
      <w:proofErr w:type="spellEnd"/>
      <w:r w:rsidR="000C42CA">
        <w:t xml:space="preserve"> </w:t>
      </w:r>
      <w:proofErr w:type="spellStart"/>
      <w:r w:rsidR="000C42CA">
        <w:t>Modifikation</w:t>
      </w:r>
      <w:proofErr w:type="spellEnd"/>
      <w:r w:rsidR="000C42CA">
        <w:t xml:space="preserve"> des </w:t>
      </w:r>
      <w:proofErr w:type="spellStart"/>
      <w:r w:rsidR="000C42CA">
        <w:t>Produkts</w:t>
      </w:r>
      <w:proofErr w:type="spellEnd"/>
    </w:p>
    <w:p w14:paraId="5BC2837F" w14:textId="77777777" w:rsidR="000C42CA" w:rsidRDefault="0078674D">
      <w:pPr>
        <w:rPr>
          <w:lang w:val="pl-PL"/>
        </w:rPr>
      </w:pPr>
      <w:r w:rsidRPr="00037142">
        <w:rPr>
          <w:lang w:val="pl-PL"/>
        </w:rPr>
        <w:t xml:space="preserve">- </w:t>
      </w:r>
      <w:proofErr w:type="spellStart"/>
      <w:r w:rsidR="000C42CA">
        <w:t>Mechanische</w:t>
      </w:r>
      <w:proofErr w:type="spellEnd"/>
      <w:r w:rsidR="000C42CA">
        <w:t xml:space="preserve"> </w:t>
      </w:r>
      <w:proofErr w:type="spellStart"/>
      <w:r w:rsidR="000C42CA">
        <w:t>Beschädigungen</w:t>
      </w:r>
      <w:proofErr w:type="spellEnd"/>
      <w:r w:rsidR="000C42CA">
        <w:t xml:space="preserve"> </w:t>
      </w:r>
      <w:proofErr w:type="spellStart"/>
      <w:r w:rsidR="000C42CA">
        <w:t>durch</w:t>
      </w:r>
      <w:proofErr w:type="spellEnd"/>
      <w:r w:rsidR="000C42CA">
        <w:t xml:space="preserve"> </w:t>
      </w:r>
      <w:proofErr w:type="spellStart"/>
      <w:r w:rsidR="000C42CA">
        <w:t>äußere</w:t>
      </w:r>
      <w:proofErr w:type="spellEnd"/>
      <w:r w:rsidR="000C42CA">
        <w:t xml:space="preserve"> </w:t>
      </w:r>
      <w:proofErr w:type="spellStart"/>
      <w:r w:rsidR="000C42CA">
        <w:t>Einflüsse</w:t>
      </w:r>
      <w:proofErr w:type="spellEnd"/>
      <w:r w:rsidR="000C42CA" w:rsidRPr="00037142">
        <w:rPr>
          <w:lang w:val="pl-PL"/>
        </w:rPr>
        <w:t xml:space="preserve"> </w:t>
      </w:r>
    </w:p>
    <w:p w14:paraId="50FE1150" w14:textId="1CB2EADA" w:rsidR="00037142" w:rsidRDefault="0078674D">
      <w:pPr>
        <w:rPr>
          <w:lang w:val="pl-PL"/>
        </w:rPr>
      </w:pPr>
      <w:r w:rsidRPr="00037142">
        <w:rPr>
          <w:lang w:val="pl-PL"/>
        </w:rPr>
        <w:t xml:space="preserve">- </w:t>
      </w:r>
      <w:proofErr w:type="spellStart"/>
      <w:r w:rsidR="000C42CA">
        <w:t>Fehlende</w:t>
      </w:r>
      <w:proofErr w:type="spellEnd"/>
      <w:r w:rsidR="000C42CA">
        <w:t xml:space="preserve"> </w:t>
      </w:r>
      <w:proofErr w:type="spellStart"/>
      <w:r w:rsidR="000C42CA">
        <w:t>Wartung</w:t>
      </w:r>
      <w:proofErr w:type="spellEnd"/>
      <w:r w:rsidR="000C42CA">
        <w:t xml:space="preserve"> </w:t>
      </w:r>
      <w:proofErr w:type="spellStart"/>
      <w:r w:rsidR="000C42CA">
        <w:t>oder</w:t>
      </w:r>
      <w:proofErr w:type="spellEnd"/>
      <w:r w:rsidR="000C42CA">
        <w:t xml:space="preserve"> </w:t>
      </w:r>
      <w:proofErr w:type="spellStart"/>
      <w:r w:rsidR="000C42CA">
        <w:t>Vernachlässigung</w:t>
      </w:r>
      <w:proofErr w:type="spellEnd"/>
      <w:r w:rsidR="000C42CA">
        <w:t xml:space="preserve"> </w:t>
      </w:r>
      <w:proofErr w:type="spellStart"/>
      <w:r w:rsidR="000C42CA">
        <w:t>durch</w:t>
      </w:r>
      <w:proofErr w:type="spellEnd"/>
      <w:r w:rsidR="000C42CA">
        <w:t xml:space="preserve"> den </w:t>
      </w:r>
      <w:proofErr w:type="spellStart"/>
      <w:r w:rsidR="000C42CA">
        <w:t>Kunden</w:t>
      </w:r>
      <w:proofErr w:type="spellEnd"/>
    </w:p>
    <w:p w14:paraId="0239687F" w14:textId="756FA154" w:rsidR="003B56C5" w:rsidRPr="00037142" w:rsidRDefault="0078674D">
      <w:pPr>
        <w:rPr>
          <w:lang w:val="pl-PL"/>
        </w:rPr>
      </w:pPr>
      <w:r w:rsidRPr="00037142">
        <w:rPr>
          <w:lang w:val="pl-PL"/>
        </w:rPr>
        <w:t xml:space="preserve">3. </w:t>
      </w:r>
      <w:r w:rsidR="000C42CA">
        <w:t xml:space="preserve">Die Firma </w:t>
      </w:r>
      <w:proofErr w:type="spellStart"/>
      <w:r w:rsidR="000C42CA">
        <w:t>LiderStal</w:t>
      </w:r>
      <w:proofErr w:type="spellEnd"/>
      <w:r w:rsidR="000C42CA">
        <w:t xml:space="preserve"> </w:t>
      </w:r>
      <w:proofErr w:type="spellStart"/>
      <w:r w:rsidR="000C42CA">
        <w:t>verpflichtet</w:t>
      </w:r>
      <w:proofErr w:type="spellEnd"/>
      <w:r w:rsidR="000C42CA">
        <w:t xml:space="preserve"> </w:t>
      </w:r>
      <w:proofErr w:type="spellStart"/>
      <w:r w:rsidR="000C42CA">
        <w:t>sich</w:t>
      </w:r>
      <w:proofErr w:type="spellEnd"/>
      <w:r w:rsidR="000C42CA">
        <w:t xml:space="preserve">, </w:t>
      </w:r>
      <w:proofErr w:type="spellStart"/>
      <w:r w:rsidR="000C42CA">
        <w:t>fehlerhafte</w:t>
      </w:r>
      <w:proofErr w:type="spellEnd"/>
      <w:r w:rsidR="000C42CA">
        <w:t xml:space="preserve"> </w:t>
      </w:r>
      <w:proofErr w:type="spellStart"/>
      <w:r w:rsidR="000C42CA">
        <w:t>Teile</w:t>
      </w:r>
      <w:proofErr w:type="spellEnd"/>
      <w:r w:rsidR="000C42CA">
        <w:t xml:space="preserve"> auf </w:t>
      </w:r>
      <w:proofErr w:type="spellStart"/>
      <w:r w:rsidR="000C42CA">
        <w:t>eigene</w:t>
      </w:r>
      <w:proofErr w:type="spellEnd"/>
      <w:r w:rsidR="000C42CA">
        <w:t xml:space="preserve"> </w:t>
      </w:r>
      <w:proofErr w:type="spellStart"/>
      <w:r w:rsidR="000C42CA">
        <w:t>Kosten</w:t>
      </w:r>
      <w:proofErr w:type="spellEnd"/>
      <w:r w:rsidR="000C42CA">
        <w:t xml:space="preserve"> </w:t>
      </w:r>
      <w:proofErr w:type="spellStart"/>
      <w:r w:rsidR="000C42CA">
        <w:t>zu</w:t>
      </w:r>
      <w:proofErr w:type="spellEnd"/>
      <w:r w:rsidR="000C42CA">
        <w:t xml:space="preserve"> </w:t>
      </w:r>
      <w:proofErr w:type="spellStart"/>
      <w:r w:rsidR="000C42CA">
        <w:t>reparieren</w:t>
      </w:r>
      <w:proofErr w:type="spellEnd"/>
      <w:r w:rsidR="000C42CA">
        <w:t xml:space="preserve"> </w:t>
      </w:r>
      <w:proofErr w:type="spellStart"/>
      <w:r w:rsidR="000C42CA">
        <w:t>oder</w:t>
      </w:r>
      <w:proofErr w:type="spellEnd"/>
      <w:r w:rsidR="000C42CA">
        <w:t xml:space="preserve"> </w:t>
      </w:r>
      <w:proofErr w:type="spellStart"/>
      <w:r w:rsidR="000C42CA">
        <w:t>auszutauschen</w:t>
      </w:r>
      <w:proofErr w:type="spellEnd"/>
      <w:r w:rsidR="000C42CA">
        <w:t xml:space="preserve">, </w:t>
      </w:r>
      <w:proofErr w:type="spellStart"/>
      <w:r w:rsidR="000C42CA">
        <w:t>wenn</w:t>
      </w:r>
      <w:proofErr w:type="spellEnd"/>
      <w:r w:rsidR="000C42CA">
        <w:t xml:space="preserve"> der </w:t>
      </w:r>
      <w:proofErr w:type="spellStart"/>
      <w:r w:rsidR="000C42CA">
        <w:t>Mangel</w:t>
      </w:r>
      <w:proofErr w:type="spellEnd"/>
      <w:r w:rsidR="000C42CA">
        <w:t xml:space="preserve"> </w:t>
      </w:r>
      <w:proofErr w:type="spellStart"/>
      <w:r w:rsidR="000C42CA">
        <w:t>während</w:t>
      </w:r>
      <w:proofErr w:type="spellEnd"/>
      <w:r w:rsidR="000C42CA">
        <w:t xml:space="preserve"> des </w:t>
      </w:r>
      <w:proofErr w:type="spellStart"/>
      <w:r w:rsidR="000C42CA">
        <w:t>Garantiezeitraums</w:t>
      </w:r>
      <w:proofErr w:type="spellEnd"/>
      <w:r w:rsidR="000C42CA">
        <w:t xml:space="preserve"> </w:t>
      </w:r>
      <w:proofErr w:type="spellStart"/>
      <w:r w:rsidR="000C42CA">
        <w:t>gemeldet</w:t>
      </w:r>
      <w:proofErr w:type="spellEnd"/>
      <w:r w:rsidR="000C42CA">
        <w:t xml:space="preserve"> </w:t>
      </w:r>
      <w:proofErr w:type="spellStart"/>
      <w:r w:rsidR="000C42CA">
        <w:t>wurde</w:t>
      </w:r>
      <w:proofErr w:type="spellEnd"/>
      <w:r w:rsidR="000C42CA">
        <w:t>.</w:t>
      </w:r>
    </w:p>
    <w:p w14:paraId="6F6A81E3" w14:textId="5EE8899A" w:rsidR="003B56C5" w:rsidRPr="002A1C5B" w:rsidRDefault="0078674D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6. </w:t>
      </w:r>
      <w:proofErr w:type="spellStart"/>
      <w:r w:rsidR="000C42CA" w:rsidRPr="000C42CA">
        <w:rPr>
          <w:color w:val="FF0000"/>
          <w:lang w:val="pl-PL"/>
        </w:rPr>
        <w:t>Reklamationsverfahren</w:t>
      </w:r>
      <w:proofErr w:type="spellEnd"/>
      <w:r w:rsidRPr="002A1C5B">
        <w:rPr>
          <w:color w:val="FF0000"/>
          <w:lang w:val="pl-PL"/>
        </w:rPr>
        <w:t>:</w:t>
      </w:r>
    </w:p>
    <w:p w14:paraId="6405D2AF" w14:textId="5911E57C" w:rsidR="003B56C5" w:rsidRPr="00037142" w:rsidRDefault="0078674D">
      <w:pPr>
        <w:rPr>
          <w:lang w:val="pl-PL"/>
        </w:rPr>
      </w:pPr>
      <w:r w:rsidRPr="00037142">
        <w:rPr>
          <w:lang w:val="pl-PL"/>
        </w:rPr>
        <w:t xml:space="preserve">1. </w:t>
      </w:r>
      <w:r w:rsidR="000C42CA" w:rsidRPr="000C42CA">
        <w:rPr>
          <w:lang w:val="pl-PL"/>
        </w:rPr>
        <w:t xml:space="preserve">Alle </w:t>
      </w:r>
      <w:proofErr w:type="spellStart"/>
      <w:r w:rsidR="000C42CA" w:rsidRPr="000C42CA">
        <w:rPr>
          <w:lang w:val="pl-PL"/>
        </w:rPr>
        <w:t>Reklamationen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bezüglich</w:t>
      </w:r>
      <w:proofErr w:type="spellEnd"/>
      <w:r w:rsidR="000C42CA" w:rsidRPr="000C42CA">
        <w:rPr>
          <w:lang w:val="pl-PL"/>
        </w:rPr>
        <w:t xml:space="preserve"> des </w:t>
      </w:r>
      <w:proofErr w:type="spellStart"/>
      <w:r w:rsidR="000C42CA" w:rsidRPr="000C42CA">
        <w:rPr>
          <w:lang w:val="pl-PL"/>
        </w:rPr>
        <w:t>Produkts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sind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schriftlich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an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die</w:t>
      </w:r>
      <w:proofErr w:type="spellEnd"/>
      <w:r w:rsidR="000C42CA" w:rsidRPr="000C42CA">
        <w:rPr>
          <w:lang w:val="pl-PL"/>
        </w:rPr>
        <w:t xml:space="preserve"> E-Mail-</w:t>
      </w:r>
      <w:proofErr w:type="spellStart"/>
      <w:r w:rsidR="000C42CA" w:rsidRPr="000C42CA">
        <w:rPr>
          <w:lang w:val="pl-PL"/>
        </w:rPr>
        <w:t>Adresse</w:t>
      </w:r>
      <w:proofErr w:type="spellEnd"/>
      <w:r w:rsidR="000C42CA" w:rsidRPr="000C42CA">
        <w:rPr>
          <w:lang w:val="pl-PL"/>
        </w:rPr>
        <w:t xml:space="preserve"> </w:t>
      </w:r>
      <w:r w:rsidR="000C42CA">
        <w:rPr>
          <w:lang w:val="pl-PL"/>
        </w:rPr>
        <w:t>kontakt@liderstal.de</w:t>
      </w:r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oder</w:t>
      </w:r>
      <w:proofErr w:type="spellEnd"/>
      <w:r w:rsidR="000C42CA" w:rsidRPr="000C42CA">
        <w:rPr>
          <w:lang w:val="pl-PL"/>
        </w:rPr>
        <w:t xml:space="preserve"> per Post </w:t>
      </w:r>
      <w:proofErr w:type="spellStart"/>
      <w:r w:rsidR="000C42CA" w:rsidRPr="000C42CA">
        <w:rPr>
          <w:lang w:val="pl-PL"/>
        </w:rPr>
        <w:t>an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die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Firmenadresse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zu</w:t>
      </w:r>
      <w:proofErr w:type="spellEnd"/>
      <w:r w:rsidR="000C42CA" w:rsidRPr="000C42CA">
        <w:rPr>
          <w:lang w:val="pl-PL"/>
        </w:rPr>
        <w:t xml:space="preserve"> </w:t>
      </w:r>
      <w:proofErr w:type="spellStart"/>
      <w:r w:rsidR="000C42CA" w:rsidRPr="000C42CA">
        <w:rPr>
          <w:lang w:val="pl-PL"/>
        </w:rPr>
        <w:t>richten</w:t>
      </w:r>
      <w:proofErr w:type="spellEnd"/>
      <w:r w:rsidR="000C42CA" w:rsidRPr="000C42CA">
        <w:rPr>
          <w:lang w:val="pl-PL"/>
        </w:rPr>
        <w:t>.</w:t>
      </w:r>
      <w:r w:rsidRPr="00037142">
        <w:rPr>
          <w:lang w:val="pl-PL"/>
        </w:rPr>
        <w:br/>
        <w:t xml:space="preserve">2. </w:t>
      </w:r>
      <w:r w:rsidR="000C42CA">
        <w:t xml:space="preserve">Die </w:t>
      </w:r>
      <w:proofErr w:type="spellStart"/>
      <w:r w:rsidR="000C42CA">
        <w:t>Reklamation</w:t>
      </w:r>
      <w:proofErr w:type="spellEnd"/>
      <w:r w:rsidR="000C42CA">
        <w:t xml:space="preserve"> muss </w:t>
      </w:r>
      <w:proofErr w:type="spellStart"/>
      <w:r w:rsidR="000C42CA">
        <w:t>eine</w:t>
      </w:r>
      <w:proofErr w:type="spellEnd"/>
      <w:r w:rsidR="000C42CA">
        <w:t xml:space="preserve"> </w:t>
      </w:r>
      <w:proofErr w:type="spellStart"/>
      <w:r w:rsidR="000C42CA">
        <w:t>Beschreibung</w:t>
      </w:r>
      <w:proofErr w:type="spellEnd"/>
      <w:r w:rsidR="000C42CA">
        <w:t xml:space="preserve"> des </w:t>
      </w:r>
      <w:proofErr w:type="spellStart"/>
      <w:r w:rsidR="000C42CA">
        <w:t>Mangels</w:t>
      </w:r>
      <w:proofErr w:type="spellEnd"/>
      <w:r w:rsidR="000C42CA">
        <w:t xml:space="preserve">, </w:t>
      </w:r>
      <w:proofErr w:type="spellStart"/>
      <w:r w:rsidR="000C42CA">
        <w:t>Fotos</w:t>
      </w:r>
      <w:proofErr w:type="spellEnd"/>
      <w:r w:rsidR="000C42CA">
        <w:t xml:space="preserve"> der </w:t>
      </w:r>
      <w:proofErr w:type="spellStart"/>
      <w:r w:rsidR="000C42CA">
        <w:t>Schäden</w:t>
      </w:r>
      <w:proofErr w:type="spellEnd"/>
      <w:r w:rsidR="000C42CA">
        <w:t xml:space="preserve"> </w:t>
      </w:r>
      <w:proofErr w:type="spellStart"/>
      <w:r w:rsidR="000C42CA">
        <w:t>sowie</w:t>
      </w:r>
      <w:proofErr w:type="spellEnd"/>
      <w:r w:rsidR="000C42CA">
        <w:t xml:space="preserve"> </w:t>
      </w:r>
      <w:proofErr w:type="spellStart"/>
      <w:r w:rsidR="000C42CA">
        <w:t>eine</w:t>
      </w:r>
      <w:proofErr w:type="spellEnd"/>
      <w:r w:rsidR="000C42CA">
        <w:t xml:space="preserve"> </w:t>
      </w:r>
      <w:proofErr w:type="spellStart"/>
      <w:r w:rsidR="000C42CA">
        <w:t>Kopie</w:t>
      </w:r>
      <w:proofErr w:type="spellEnd"/>
      <w:r w:rsidR="000C42CA">
        <w:t xml:space="preserve"> dieses </w:t>
      </w:r>
      <w:proofErr w:type="spellStart"/>
      <w:r w:rsidR="000C42CA">
        <w:t>Dokuments</w:t>
      </w:r>
      <w:proofErr w:type="spellEnd"/>
      <w:r w:rsidR="000C42CA">
        <w:t xml:space="preserve"> </w:t>
      </w:r>
      <w:proofErr w:type="spellStart"/>
      <w:r w:rsidR="000C42CA">
        <w:t>enthalten</w:t>
      </w:r>
      <w:proofErr w:type="spellEnd"/>
      <w:r w:rsidR="000C42CA">
        <w:t>.</w:t>
      </w:r>
    </w:p>
    <w:p w14:paraId="4E705FA9" w14:textId="1DE9C72D" w:rsidR="003B56C5" w:rsidRPr="002A1C5B" w:rsidRDefault="0078674D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7. </w:t>
      </w:r>
      <w:proofErr w:type="spellStart"/>
      <w:r w:rsidR="000C42CA" w:rsidRPr="000C42CA">
        <w:rPr>
          <w:color w:val="FF0000"/>
          <w:lang w:val="pl-PL"/>
        </w:rPr>
        <w:t>Schlussbestimmungen</w:t>
      </w:r>
      <w:proofErr w:type="spellEnd"/>
      <w:r w:rsidRPr="002A1C5B">
        <w:rPr>
          <w:color w:val="FF0000"/>
          <w:lang w:val="pl-PL"/>
        </w:rPr>
        <w:t>:</w:t>
      </w:r>
    </w:p>
    <w:p w14:paraId="4812B94D" w14:textId="6BA328E5" w:rsidR="003B56C5" w:rsidRPr="00037142" w:rsidRDefault="0078674D">
      <w:pPr>
        <w:rPr>
          <w:lang w:val="pl-PL"/>
        </w:rPr>
      </w:pPr>
      <w:r w:rsidRPr="00037142">
        <w:rPr>
          <w:lang w:val="pl-PL"/>
        </w:rPr>
        <w:t xml:space="preserve">1. </w:t>
      </w:r>
      <w:proofErr w:type="spellStart"/>
      <w:r w:rsidR="000C42CA">
        <w:t>Diese</w:t>
      </w:r>
      <w:proofErr w:type="spellEnd"/>
      <w:r w:rsidR="000C42CA">
        <w:t xml:space="preserve"> </w:t>
      </w:r>
      <w:proofErr w:type="spellStart"/>
      <w:r w:rsidR="000C42CA">
        <w:t>verlängerte</w:t>
      </w:r>
      <w:proofErr w:type="spellEnd"/>
      <w:r w:rsidR="000C42CA">
        <w:t xml:space="preserve"> </w:t>
      </w:r>
      <w:proofErr w:type="spellStart"/>
      <w:r w:rsidR="000C42CA">
        <w:t>Garantie</w:t>
      </w:r>
      <w:proofErr w:type="spellEnd"/>
      <w:r w:rsidR="000C42CA">
        <w:t xml:space="preserve"> </w:t>
      </w:r>
      <w:proofErr w:type="spellStart"/>
      <w:r w:rsidR="000C42CA">
        <w:t>ist</w:t>
      </w:r>
      <w:proofErr w:type="spellEnd"/>
      <w:r w:rsidR="000C42CA">
        <w:t xml:space="preserve"> </w:t>
      </w:r>
      <w:proofErr w:type="spellStart"/>
      <w:r w:rsidR="000C42CA">
        <w:t>integraler</w:t>
      </w:r>
      <w:proofErr w:type="spellEnd"/>
      <w:r w:rsidR="000C42CA">
        <w:t xml:space="preserve"> </w:t>
      </w:r>
      <w:proofErr w:type="spellStart"/>
      <w:r w:rsidR="000C42CA">
        <w:t>Bestandteil</w:t>
      </w:r>
      <w:proofErr w:type="spellEnd"/>
      <w:r w:rsidR="000C42CA">
        <w:t xml:space="preserve"> des </w:t>
      </w:r>
      <w:proofErr w:type="spellStart"/>
      <w:r w:rsidR="000C42CA">
        <w:t>Kaufvertrags</w:t>
      </w:r>
      <w:proofErr w:type="spellEnd"/>
      <w:r w:rsidR="000C42CA">
        <w:t xml:space="preserve"> und </w:t>
      </w:r>
      <w:proofErr w:type="spellStart"/>
      <w:r w:rsidR="000C42CA">
        <w:t>schließt</w:t>
      </w:r>
      <w:proofErr w:type="spellEnd"/>
      <w:r w:rsidR="000C42CA">
        <w:t xml:space="preserve"> die </w:t>
      </w:r>
      <w:proofErr w:type="spellStart"/>
      <w:r w:rsidR="000C42CA">
        <w:t>Rechte</w:t>
      </w:r>
      <w:proofErr w:type="spellEnd"/>
      <w:r w:rsidR="000C42CA">
        <w:t xml:space="preserve"> des </w:t>
      </w:r>
      <w:proofErr w:type="spellStart"/>
      <w:r w:rsidR="000C42CA">
        <w:t>Kunden</w:t>
      </w:r>
      <w:proofErr w:type="spellEnd"/>
      <w:r w:rsidR="000C42CA">
        <w:t xml:space="preserve"> </w:t>
      </w:r>
      <w:proofErr w:type="spellStart"/>
      <w:r w:rsidR="000C42CA">
        <w:t>aus</w:t>
      </w:r>
      <w:proofErr w:type="spellEnd"/>
      <w:r w:rsidR="000C42CA">
        <w:t xml:space="preserve"> der </w:t>
      </w:r>
      <w:proofErr w:type="spellStart"/>
      <w:r w:rsidR="000C42CA">
        <w:t>Nichtübereinstimmung</w:t>
      </w:r>
      <w:proofErr w:type="spellEnd"/>
      <w:r w:rsidR="000C42CA">
        <w:t xml:space="preserve"> der Ware </w:t>
      </w:r>
      <w:proofErr w:type="spellStart"/>
      <w:r w:rsidR="000C42CA">
        <w:t>mit</w:t>
      </w:r>
      <w:proofErr w:type="spellEnd"/>
      <w:r w:rsidR="000C42CA">
        <w:t xml:space="preserve"> </w:t>
      </w:r>
      <w:proofErr w:type="spellStart"/>
      <w:r w:rsidR="000C42CA">
        <w:t>dem</w:t>
      </w:r>
      <w:proofErr w:type="spellEnd"/>
      <w:r w:rsidR="000C42CA">
        <w:t xml:space="preserve"> </w:t>
      </w:r>
      <w:proofErr w:type="spellStart"/>
      <w:r w:rsidR="000C42CA">
        <w:t>Vertrag</w:t>
      </w:r>
      <w:proofErr w:type="spellEnd"/>
      <w:r w:rsidR="000C42CA">
        <w:t xml:space="preserve"> </w:t>
      </w:r>
      <w:proofErr w:type="spellStart"/>
      <w:r w:rsidR="000C42CA">
        <w:t>nicht</w:t>
      </w:r>
      <w:proofErr w:type="spellEnd"/>
      <w:r w:rsidR="000C42CA">
        <w:t xml:space="preserve"> </w:t>
      </w:r>
      <w:proofErr w:type="spellStart"/>
      <w:r w:rsidR="000C42CA">
        <w:t>aus</w:t>
      </w:r>
      <w:proofErr w:type="spellEnd"/>
      <w:r w:rsidR="000C42CA">
        <w:t xml:space="preserve">, </w:t>
      </w:r>
      <w:proofErr w:type="spellStart"/>
      <w:r w:rsidR="000C42CA">
        <w:t>beschränkt</w:t>
      </w:r>
      <w:proofErr w:type="spellEnd"/>
      <w:r w:rsidR="000C42CA">
        <w:t xml:space="preserve"> </w:t>
      </w:r>
      <w:proofErr w:type="spellStart"/>
      <w:r w:rsidR="000C42CA">
        <w:t>oder</w:t>
      </w:r>
      <w:proofErr w:type="spellEnd"/>
      <w:r w:rsidR="000C42CA">
        <w:t xml:space="preserve"> </w:t>
      </w:r>
      <w:proofErr w:type="spellStart"/>
      <w:r w:rsidR="000C42CA">
        <w:t>setzt</w:t>
      </w:r>
      <w:proofErr w:type="spellEnd"/>
      <w:r w:rsidR="000C42CA">
        <w:t xml:space="preserve"> </w:t>
      </w:r>
      <w:proofErr w:type="spellStart"/>
      <w:r w:rsidR="000C42CA">
        <w:t>sie</w:t>
      </w:r>
      <w:proofErr w:type="spellEnd"/>
      <w:r w:rsidR="000C42CA">
        <w:t xml:space="preserve"> </w:t>
      </w:r>
      <w:proofErr w:type="spellStart"/>
      <w:r w:rsidR="000C42CA">
        <w:t>nicht</w:t>
      </w:r>
      <w:proofErr w:type="spellEnd"/>
      <w:r w:rsidR="000C42CA">
        <w:t xml:space="preserve"> </w:t>
      </w:r>
      <w:proofErr w:type="spellStart"/>
      <w:r w:rsidR="000C42CA">
        <w:t>aus.</w:t>
      </w:r>
      <w:proofErr w:type="spellEnd"/>
      <w:r w:rsidRPr="00037142">
        <w:rPr>
          <w:lang w:val="pl-PL"/>
        </w:rPr>
        <w:br/>
        <w:t xml:space="preserve">2. </w:t>
      </w:r>
      <w:proofErr w:type="spellStart"/>
      <w:r w:rsidR="000C42CA">
        <w:t>Alle</w:t>
      </w:r>
      <w:proofErr w:type="spellEnd"/>
      <w:r w:rsidR="000C42CA">
        <w:t xml:space="preserve"> </w:t>
      </w:r>
      <w:proofErr w:type="spellStart"/>
      <w:r w:rsidR="000C42CA">
        <w:t>Streitigkeiten</w:t>
      </w:r>
      <w:proofErr w:type="spellEnd"/>
      <w:r w:rsidR="000C42CA">
        <w:t xml:space="preserve"> </w:t>
      </w:r>
      <w:proofErr w:type="spellStart"/>
      <w:r w:rsidR="000C42CA">
        <w:t>aus</w:t>
      </w:r>
      <w:proofErr w:type="spellEnd"/>
      <w:r w:rsidR="000C42CA">
        <w:t xml:space="preserve"> </w:t>
      </w:r>
      <w:proofErr w:type="spellStart"/>
      <w:r w:rsidR="000C42CA">
        <w:t>dieser</w:t>
      </w:r>
      <w:proofErr w:type="spellEnd"/>
      <w:r w:rsidR="000C42CA">
        <w:t xml:space="preserve"> </w:t>
      </w:r>
      <w:proofErr w:type="spellStart"/>
      <w:r w:rsidR="000C42CA">
        <w:t>Garantie</w:t>
      </w:r>
      <w:proofErr w:type="spellEnd"/>
      <w:r w:rsidR="000C42CA">
        <w:t xml:space="preserve"> </w:t>
      </w:r>
      <w:proofErr w:type="spellStart"/>
      <w:r w:rsidR="000C42CA">
        <w:t>werden</w:t>
      </w:r>
      <w:proofErr w:type="spellEnd"/>
      <w:r w:rsidR="000C42CA">
        <w:t xml:space="preserve"> </w:t>
      </w:r>
      <w:proofErr w:type="spellStart"/>
      <w:r w:rsidR="000C42CA">
        <w:t>vom</w:t>
      </w:r>
      <w:proofErr w:type="spellEnd"/>
      <w:r w:rsidR="000C42CA">
        <w:t xml:space="preserve"> </w:t>
      </w:r>
      <w:proofErr w:type="spellStart"/>
      <w:r w:rsidR="000C42CA">
        <w:t>zuständigen</w:t>
      </w:r>
      <w:proofErr w:type="spellEnd"/>
      <w:r w:rsidR="000C42CA">
        <w:t xml:space="preserve"> </w:t>
      </w:r>
      <w:proofErr w:type="spellStart"/>
      <w:r w:rsidR="000C42CA">
        <w:t>Gericht</w:t>
      </w:r>
      <w:proofErr w:type="spellEnd"/>
      <w:r w:rsidR="000C42CA">
        <w:t xml:space="preserve"> am </w:t>
      </w:r>
      <w:proofErr w:type="spellStart"/>
      <w:r w:rsidR="000C42CA">
        <w:t>Sitz</w:t>
      </w:r>
      <w:proofErr w:type="spellEnd"/>
      <w:r w:rsidR="000C42CA">
        <w:t xml:space="preserve"> der Firma </w:t>
      </w:r>
      <w:proofErr w:type="spellStart"/>
      <w:r w:rsidR="000C42CA">
        <w:t>LiderStal</w:t>
      </w:r>
      <w:proofErr w:type="spellEnd"/>
      <w:r w:rsidR="000C42CA">
        <w:t xml:space="preserve"> </w:t>
      </w:r>
      <w:proofErr w:type="spellStart"/>
      <w:r w:rsidR="000C42CA">
        <w:t>entschieden</w:t>
      </w:r>
      <w:proofErr w:type="spellEnd"/>
      <w:r w:rsidR="000C42CA">
        <w:t>.</w:t>
      </w:r>
    </w:p>
    <w:p w14:paraId="00A944C2" w14:textId="78FCDBBA" w:rsidR="003B56C5" w:rsidRPr="00037142" w:rsidRDefault="0078674D">
      <w:pPr>
        <w:rPr>
          <w:lang w:val="pl-PL"/>
        </w:rPr>
      </w:pPr>
      <w:r w:rsidRPr="00037142">
        <w:rPr>
          <w:lang w:val="pl-PL"/>
        </w:rPr>
        <w:t>__________________________</w:t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 w:rsidRPr="00037142">
        <w:rPr>
          <w:lang w:val="pl-PL"/>
        </w:rPr>
        <w:t>__________________________</w:t>
      </w:r>
      <w:r w:rsidRPr="00037142">
        <w:rPr>
          <w:lang w:val="pl-PL"/>
        </w:rPr>
        <w:br/>
      </w:r>
      <w:proofErr w:type="spellStart"/>
      <w:r w:rsidR="005D6EFF">
        <w:rPr>
          <w:lang w:val="pl-PL"/>
        </w:rPr>
        <w:t>Unterschrift</w:t>
      </w:r>
      <w:proofErr w:type="spellEnd"/>
      <w:r w:rsidR="005D6EFF">
        <w:rPr>
          <w:lang w:val="pl-PL"/>
        </w:rPr>
        <w:t xml:space="preserve"> des </w:t>
      </w:r>
      <w:proofErr w:type="spellStart"/>
      <w:r w:rsidR="005D6EFF">
        <w:rPr>
          <w:lang w:val="pl-PL"/>
        </w:rPr>
        <w:t>kunden</w:t>
      </w:r>
      <w:proofErr w:type="spellEnd"/>
      <w:r w:rsidR="005D6EFF">
        <w:rPr>
          <w:lang w:val="pl-PL"/>
        </w:rPr>
        <w:t xml:space="preserve"> </w:t>
      </w:r>
      <w:r w:rsidR="005D6EFF">
        <w:rPr>
          <w:lang w:val="pl-PL"/>
        </w:rPr>
        <w:tab/>
      </w:r>
      <w:r w:rsidR="005D6EFF">
        <w:rPr>
          <w:lang w:val="pl-PL"/>
        </w:rPr>
        <w:tab/>
      </w:r>
      <w:r w:rsidR="005D6EFF">
        <w:rPr>
          <w:lang w:val="pl-PL"/>
        </w:rPr>
        <w:tab/>
      </w:r>
      <w:proofErr w:type="spellStart"/>
      <w:r w:rsidR="005D6EFF">
        <w:t>Unterschrift</w:t>
      </w:r>
      <w:proofErr w:type="spellEnd"/>
      <w:r w:rsidR="005D6EFF">
        <w:t xml:space="preserve"> des </w:t>
      </w:r>
      <w:proofErr w:type="spellStart"/>
      <w:r w:rsidR="005D6EFF">
        <w:t>Vertreters</w:t>
      </w:r>
      <w:proofErr w:type="spellEnd"/>
      <w:r w:rsidR="005D6EFF">
        <w:t xml:space="preserve"> von </w:t>
      </w:r>
      <w:proofErr w:type="spellStart"/>
      <w:r w:rsidR="005D6EFF">
        <w:t>LiderStal</w:t>
      </w:r>
      <w:proofErr w:type="spellEnd"/>
    </w:p>
    <w:p w14:paraId="1C29A64E" w14:textId="77777777" w:rsidR="000F7E01" w:rsidRDefault="0078674D">
      <w:pPr>
        <w:rPr>
          <w:lang w:val="pl-PL"/>
        </w:rPr>
      </w:pPr>
      <w:r w:rsidRPr="00037142">
        <w:rPr>
          <w:lang w:val="pl-PL"/>
        </w:rPr>
        <w:br/>
      </w:r>
    </w:p>
    <w:p w14:paraId="78BF754E" w14:textId="331D944F" w:rsidR="003B56C5" w:rsidRDefault="005D6EFF">
      <w:r>
        <w:t>Datum</w:t>
      </w:r>
      <w:r w:rsidR="0078674D" w:rsidRPr="00037142">
        <w:rPr>
          <w:lang w:val="pl-PL"/>
        </w:rPr>
        <w:t>: .............................</w:t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>
        <w:t>Ort</w:t>
      </w:r>
      <w:r w:rsidR="0078674D">
        <w:t>: .............................</w:t>
      </w:r>
    </w:p>
    <w:sectPr w:rsidR="003B56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C73C57"/>
    <w:multiLevelType w:val="hybridMultilevel"/>
    <w:tmpl w:val="24D8D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7142"/>
    <w:rsid w:val="0006063C"/>
    <w:rsid w:val="000C42CA"/>
    <w:rsid w:val="000F7E01"/>
    <w:rsid w:val="0015074B"/>
    <w:rsid w:val="0029639D"/>
    <w:rsid w:val="002A1C5B"/>
    <w:rsid w:val="00326F90"/>
    <w:rsid w:val="0033030C"/>
    <w:rsid w:val="003B050A"/>
    <w:rsid w:val="003B56C5"/>
    <w:rsid w:val="0048490D"/>
    <w:rsid w:val="005D6EFF"/>
    <w:rsid w:val="0078674D"/>
    <w:rsid w:val="00A12CC5"/>
    <w:rsid w:val="00AA1D8D"/>
    <w:rsid w:val="00B47730"/>
    <w:rsid w:val="00C92198"/>
    <w:rsid w:val="00CB0664"/>
    <w:rsid w:val="00DE28CF"/>
    <w:rsid w:val="00EF5C3C"/>
    <w:rsid w:val="00F077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C7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644847-0CB5-4B46-A674-3330B2DA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Kowalski Ryszard</cp:lastModifiedBy>
  <cp:revision>10</cp:revision>
  <dcterms:created xsi:type="dcterms:W3CDTF">2025-01-29T07:45:00Z</dcterms:created>
  <dcterms:modified xsi:type="dcterms:W3CDTF">2025-05-26T11:42:00Z</dcterms:modified>
  <cp:category/>
</cp:coreProperties>
</file>